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6675120" cy="16687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alor_banne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16687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color w:val="323232"/>
          <w:sz w:val="48"/>
        </w:rPr>
        <w:t>PRICING GUIDE</w:t>
      </w:r>
    </w:p>
    <w:p>
      <w:pPr>
        <w:jc w:val="center"/>
      </w:pPr>
      <w:r>
        <w:rPr>
          <w:b/>
          <w:color w:val="5A5F37"/>
          <w:sz w:val="32"/>
        </w:rPr>
        <w:t>Valor Hauling and Property LLC</w:t>
      </w:r>
    </w:p>
    <w:p>
      <w:pPr>
        <w:jc w:val="center"/>
      </w:pPr>
      <w:r>
        <w:rPr>
          <w:i/>
          <w:sz w:val="20"/>
        </w:rPr>
        <w:t>Veteran-owned hauling &amp; property services in Waukegan &amp; Lake County.</w:t>
      </w:r>
    </w:p>
    <w:p>
      <w:r>
        <w:rPr>
          <w:b/>
          <w:color w:val="5A5F37"/>
          <w:sz w:val="32"/>
        </w:rPr>
        <w:t>Minimum Service Charge</w:t>
      </w:r>
    </w:p>
    <w:p>
      <w:r>
        <w:t>Minimum pickup/service call: $100</w:t>
      </w:r>
    </w:p>
    <w:p>
      <w:r>
        <w:rPr>
          <w:b/>
          <w:color w:val="5A5F37"/>
          <w:sz w:val="32"/>
        </w:rPr>
        <w:t>Common Item Pricing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</w:tcPr>
          <w:p>
            <w:r>
              <w:rPr>
                <w:sz w:val="20"/>
              </w:rPr>
              <w:t>Item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Estimated Price</w:t>
            </w:r>
          </w:p>
        </w:tc>
      </w:tr>
      <w:tr>
        <w:tc>
          <w:tcPr>
            <w:tcW w:type="dxa" w:w="5400"/>
          </w:tcPr>
          <w:p>
            <w:r>
              <w:rPr>
                <w:sz w:val="20"/>
              </w:rPr>
              <w:t>Couch / Loveseat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$100–175</w:t>
            </w:r>
          </w:p>
        </w:tc>
      </w:tr>
      <w:tr>
        <w:tc>
          <w:tcPr>
            <w:tcW w:type="dxa" w:w="5400"/>
          </w:tcPr>
          <w:p>
            <w:r>
              <w:rPr>
                <w:sz w:val="20"/>
              </w:rPr>
              <w:t>Sectional Sofa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$175–350</w:t>
            </w:r>
          </w:p>
        </w:tc>
      </w:tr>
      <w:tr>
        <w:tc>
          <w:tcPr>
            <w:tcW w:type="dxa" w:w="5400"/>
          </w:tcPr>
          <w:p>
            <w:r>
              <w:rPr>
                <w:sz w:val="20"/>
              </w:rPr>
              <w:t>Mattress (Queen/King)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$100–175</w:t>
            </w:r>
          </w:p>
        </w:tc>
      </w:tr>
      <w:tr>
        <w:tc>
          <w:tcPr>
            <w:tcW w:type="dxa" w:w="5400"/>
          </w:tcPr>
          <w:p>
            <w:r>
              <w:rPr>
                <w:sz w:val="20"/>
              </w:rPr>
              <w:t>Dining Table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$75–150</w:t>
            </w:r>
          </w:p>
        </w:tc>
      </w:tr>
      <w:tr>
        <w:tc>
          <w:tcPr>
            <w:tcW w:type="dxa" w:w="5400"/>
          </w:tcPr>
          <w:p>
            <w:r>
              <w:rPr>
                <w:sz w:val="20"/>
              </w:rPr>
              <w:t>Dresser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$75–150</w:t>
            </w:r>
          </w:p>
        </w:tc>
      </w:tr>
      <w:tr>
        <w:tc>
          <w:tcPr>
            <w:tcW w:type="dxa" w:w="5400"/>
          </w:tcPr>
          <w:p>
            <w:r>
              <w:rPr>
                <w:sz w:val="20"/>
              </w:rPr>
              <w:t>Refrigerator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$100–200</w:t>
            </w:r>
          </w:p>
        </w:tc>
      </w:tr>
      <w:tr>
        <w:tc>
          <w:tcPr>
            <w:tcW w:type="dxa" w:w="5400"/>
          </w:tcPr>
          <w:p>
            <w:r>
              <w:rPr>
                <w:sz w:val="20"/>
              </w:rPr>
              <w:t>Washer or Dryer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$75–150</w:t>
            </w:r>
          </w:p>
        </w:tc>
      </w:tr>
      <w:tr>
        <w:tc>
          <w:tcPr>
            <w:tcW w:type="dxa" w:w="5400"/>
          </w:tcPr>
          <w:p>
            <w:r>
              <w:rPr>
                <w:sz w:val="20"/>
              </w:rPr>
              <w:t>Exercise Equipment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$100–250</w:t>
            </w:r>
          </w:p>
        </w:tc>
      </w:tr>
    </w:tbl>
    <w:p/>
    <w:p>
      <w:r>
        <w:rPr>
          <w:b/>
          <w:color w:val="5A5F37"/>
          <w:sz w:val="32"/>
        </w:rPr>
        <w:t>Volume Pricing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</w:tcPr>
          <w:p>
            <w:r>
              <w:rPr>
                <w:sz w:val="20"/>
              </w:rPr>
              <w:t>Load Size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Price Range</w:t>
            </w:r>
          </w:p>
        </w:tc>
      </w:tr>
      <w:tr>
        <w:tc>
          <w:tcPr>
            <w:tcW w:type="dxa" w:w="5400"/>
          </w:tcPr>
          <w:p>
            <w:r>
              <w:rPr>
                <w:sz w:val="20"/>
              </w:rPr>
              <w:t>1/8 Load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$75–150</w:t>
            </w:r>
          </w:p>
        </w:tc>
      </w:tr>
      <w:tr>
        <w:tc>
          <w:tcPr>
            <w:tcW w:type="dxa" w:w="5400"/>
          </w:tcPr>
          <w:p>
            <w:r>
              <w:rPr>
                <w:sz w:val="20"/>
              </w:rPr>
              <w:t>1/4 Load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$150–250</w:t>
            </w:r>
          </w:p>
        </w:tc>
      </w:tr>
      <w:tr>
        <w:tc>
          <w:tcPr>
            <w:tcW w:type="dxa" w:w="5400"/>
          </w:tcPr>
          <w:p>
            <w:r>
              <w:rPr>
                <w:sz w:val="20"/>
              </w:rPr>
              <w:t>1/2 Load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$250–400</w:t>
            </w:r>
          </w:p>
        </w:tc>
      </w:tr>
      <w:tr>
        <w:tc>
          <w:tcPr>
            <w:tcW w:type="dxa" w:w="5400"/>
          </w:tcPr>
          <w:p>
            <w:r>
              <w:rPr>
                <w:sz w:val="20"/>
              </w:rPr>
              <w:t>3/4 Load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$400–600</w:t>
            </w:r>
          </w:p>
        </w:tc>
      </w:tr>
      <w:tr>
        <w:tc>
          <w:tcPr>
            <w:tcW w:type="dxa" w:w="5400"/>
          </w:tcPr>
          <w:p>
            <w:r>
              <w:rPr>
                <w:sz w:val="20"/>
              </w:rPr>
              <w:t>Full Trailer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$600–900+</w:t>
            </w:r>
          </w:p>
        </w:tc>
      </w:tr>
    </w:tbl>
    <w:p/>
    <w:p>
      <w:r>
        <w:rPr>
          <w:b/>
          <w:color w:val="5A5F37"/>
          <w:sz w:val="32"/>
        </w:rPr>
        <w:t>Cleanout Services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</w:tcPr>
          <w:p>
            <w:r>
              <w:rPr>
                <w:sz w:val="20"/>
              </w:rPr>
              <w:t>Service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Starting Price</w:t>
            </w:r>
          </w:p>
        </w:tc>
      </w:tr>
      <w:tr>
        <w:tc>
          <w:tcPr>
            <w:tcW w:type="dxa" w:w="5400"/>
          </w:tcPr>
          <w:p>
            <w:r>
              <w:rPr>
                <w:sz w:val="20"/>
              </w:rPr>
              <w:t>Garage Cleanout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$200+</w:t>
            </w:r>
          </w:p>
        </w:tc>
      </w:tr>
      <w:tr>
        <w:tc>
          <w:tcPr>
            <w:tcW w:type="dxa" w:w="5400"/>
          </w:tcPr>
          <w:p>
            <w:r>
              <w:rPr>
                <w:sz w:val="20"/>
              </w:rPr>
              <w:t>Basement Cleanout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$250+</w:t>
            </w:r>
          </w:p>
        </w:tc>
      </w:tr>
      <w:tr>
        <w:tc>
          <w:tcPr>
            <w:tcW w:type="dxa" w:w="5400"/>
          </w:tcPr>
          <w:p>
            <w:r>
              <w:rPr>
                <w:sz w:val="20"/>
              </w:rPr>
              <w:t>Storage Unit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$150+</w:t>
            </w:r>
          </w:p>
        </w:tc>
      </w:tr>
      <w:tr>
        <w:tc>
          <w:tcPr>
            <w:tcW w:type="dxa" w:w="5400"/>
          </w:tcPr>
          <w:p>
            <w:r>
              <w:rPr>
                <w:sz w:val="20"/>
              </w:rPr>
              <w:t>Estate Cleanout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$500+</w:t>
            </w:r>
          </w:p>
        </w:tc>
      </w:tr>
      <w:tr>
        <w:tc>
          <w:tcPr>
            <w:tcW w:type="dxa" w:w="5400"/>
          </w:tcPr>
          <w:p>
            <w:r>
              <w:rPr>
                <w:sz w:val="20"/>
              </w:rPr>
              <w:t>Rental Turnover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Custom Quote</w:t>
            </w:r>
          </w:p>
        </w:tc>
      </w:tr>
    </w:tbl>
    <w:p/>
    <w:p>
      <w:r>
        <w:rPr>
          <w:b/>
          <w:color w:val="5A5F37"/>
          <w:sz w:val="32"/>
        </w:rPr>
        <w:t>Additional Charges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</w:tcPr>
          <w:p>
            <w:r>
              <w:rPr>
                <w:sz w:val="20"/>
              </w:rPr>
              <w:t>Situation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Added Cost</w:t>
            </w:r>
          </w:p>
        </w:tc>
      </w:tr>
      <w:tr>
        <w:tc>
          <w:tcPr>
            <w:tcW w:type="dxa" w:w="5400"/>
          </w:tcPr>
          <w:p>
            <w:r>
              <w:rPr>
                <w:sz w:val="20"/>
              </w:rPr>
              <w:t>Stairs / Upstairs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+$25–100</w:t>
            </w:r>
          </w:p>
        </w:tc>
      </w:tr>
      <w:tr>
        <w:tc>
          <w:tcPr>
            <w:tcW w:type="dxa" w:w="5400"/>
          </w:tcPr>
          <w:p>
            <w:r>
              <w:rPr>
                <w:sz w:val="20"/>
              </w:rPr>
              <w:t>Heavy Items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+$50–200</w:t>
            </w:r>
          </w:p>
        </w:tc>
      </w:tr>
      <w:tr>
        <w:tc>
          <w:tcPr>
            <w:tcW w:type="dxa" w:w="5400"/>
          </w:tcPr>
          <w:p>
            <w:r>
              <w:rPr>
                <w:sz w:val="20"/>
              </w:rPr>
              <w:t>Long Distance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+Mileage</w:t>
            </w:r>
          </w:p>
        </w:tc>
      </w:tr>
      <w:tr>
        <w:tc>
          <w:tcPr>
            <w:tcW w:type="dxa" w:w="5400"/>
          </w:tcPr>
          <w:p>
            <w:r>
              <w:rPr>
                <w:sz w:val="20"/>
              </w:rPr>
              <w:t>Same-Day Service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+$25–75</w:t>
            </w:r>
          </w:p>
        </w:tc>
      </w:tr>
    </w:tbl>
    <w:p/>
    <w:p>
      <w:r>
        <w:rPr>
          <w:b/>
          <w:color w:val="5A5F37"/>
          <w:sz w:val="32"/>
        </w:rPr>
        <w:t>Discounts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</w:tcPr>
          <w:p>
            <w:r>
              <w:rPr>
                <w:sz w:val="20"/>
              </w:rPr>
              <w:t>Discount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Amount</w:t>
            </w:r>
          </w:p>
        </w:tc>
      </w:tr>
      <w:tr>
        <w:tc>
          <w:tcPr>
            <w:tcW w:type="dxa" w:w="5400"/>
          </w:tcPr>
          <w:p>
            <w:r>
              <w:rPr>
                <w:sz w:val="20"/>
              </w:rPr>
              <w:t>Veterans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10%</w:t>
            </w:r>
          </w:p>
        </w:tc>
      </w:tr>
      <w:tr>
        <w:tc>
          <w:tcPr>
            <w:tcW w:type="dxa" w:w="5400"/>
          </w:tcPr>
          <w:p>
            <w:r>
              <w:rPr>
                <w:sz w:val="20"/>
              </w:rPr>
              <w:t>Seniors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5%</w:t>
            </w:r>
          </w:p>
        </w:tc>
      </w:tr>
      <w:tr>
        <w:tc>
          <w:tcPr>
            <w:tcW w:type="dxa" w:w="5400"/>
          </w:tcPr>
          <w:p>
            <w:r>
              <w:rPr>
                <w:sz w:val="20"/>
              </w:rPr>
              <w:t>Repeat Customers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10%</w:t>
            </w:r>
          </w:p>
        </w:tc>
      </w:tr>
      <w:tr>
        <w:tc>
          <w:tcPr>
            <w:tcW w:type="dxa" w:w="5400"/>
          </w:tcPr>
          <w:p>
            <w:r>
              <w:rPr>
                <w:sz w:val="20"/>
              </w:rPr>
              <w:t>Referral Bonus</w:t>
            </w:r>
          </w:p>
        </w:tc>
        <w:tc>
          <w:tcPr>
            <w:tcW w:type="dxa" w:w="5400"/>
          </w:tcPr>
          <w:p>
            <w:r>
              <w:rPr>
                <w:sz w:val="20"/>
              </w:rPr>
              <w:t>$25 Off</w:t>
            </w:r>
          </w:p>
        </w:tc>
      </w:tr>
    </w:tbl>
    <w:p/>
    <w:p>
      <w:r>
        <w:rPr>
          <w:b/>
          <w:color w:val="5A5F37"/>
          <w:sz w:val="32"/>
        </w:rPr>
        <w:t>Items Not Accepted</w:t>
      </w:r>
    </w:p>
    <w:p>
      <w:r>
        <w:t>• Paint</w:t>
      </w:r>
    </w:p>
    <w:p>
      <w:r>
        <w:t>• Chemicals</w:t>
      </w:r>
    </w:p>
    <w:p>
      <w:r>
        <w:t>• Asbestos</w:t>
      </w:r>
    </w:p>
    <w:p>
      <w:r>
        <w:t>• Fuel/Oil</w:t>
      </w:r>
    </w:p>
    <w:p>
      <w:r>
        <w:t>• Medical Waste</w:t>
      </w:r>
    </w:p>
    <w:p>
      <w:r>
        <w:drawing>
          <wp:inline xmlns:a="http://schemas.openxmlformats.org/drawingml/2006/main" xmlns:pic="http://schemas.openxmlformats.org/drawingml/2006/picture">
            <wp:extent cx="2011680" cy="201168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alor_logo_simpl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0116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Call or Message Today for a Free Estimate</w:t>
      </w:r>
    </w:p>
    <w:sectPr w:rsidR="00FC693F" w:rsidRPr="0006063C" w:rsidSect="00034616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